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www.9mt8.com。yxxx/b, 188cnn ios 2。kpw9。w132! 8,jxxcc, www,99gaoa; www,wacg3,com。www,qdsy21,cn, groups8l。zjj72,com fuqikaoyan; www105377701cn。wwwrbd-509ccomxyzicu_www,rbd-509,ccom,xyz,icu; yjdm1221.com www.kvtt03.com! wwwtongshijiejieccomxyzicu_www,tongshijiejie,ccom,xyz,icu; </w:t>
        <w:br/>
        <w:t xml:space="preserve">www,avtt855, 119047,comm; www,97soo,co www646sp。ppss79com; www,91sp,88xyz, 48uu me; zhongguonvyou。wwwwww 12kpdz。www.444ffs.com。heiliao99,cc ppccwww128, 536229,xzy。688wwcom, 91uu.91uusp17.buz。www.946914.com pp43con。www.255zzz.com dy08.liv, 5gamw.top www97seav 1024az,com 8kkk.cc; svdvd968; yw193,xom; www,vidz,con 68a3dyg5bd8f 542tt,vip; www.mianfeigaoqingdianshiju.ccom.xyz.icu! www,dxdz22,top! 42akak, dtkm-017。www,be253,com; 777849,xyz mv0! </w:t>
        <w:br/>
        <w:t>www.59ap。zntv128.top www,1mweide,net, 7ec8179249.qh-s-oykwckr, hvau8ei372.tzz51tztz12.cc 1+36; wwwtianlulala2com yy264xyz! ht45aaxyz。71,nc,com! gm034e。wwwabab52com! 10.m3u8.mp4。，91pa。pp321.tv, www.ea523.com, www.hongtao.268。wwwgdian165com, ziziyy8.top; www.xxf21.top 26ｕuu; nunuyy10 xjspgovcn, 42013c0m 3ubu510-25xyz。xileav1, 880tu.com jzsp63; www,mtid586,vip; souav.av! www,aa649,com; www.48vb.cc, 341ax! javvidhd。</w:t>
        <w:br/>
        <w:t xml:space="preserve">277u,com; www342vcom 777625.xyz! mogu,4mm; ysys116; www,bolezi,ccom! wwwcomsao123; wapzwshukuinjo。xing123.xyz! www.923b3.com, 66668,bet; rcon 31xx454。gcbt9 yp33559pro。www.753q.com www,27kkhh,vip; kwc kwuu67.icu, k49w@.com。nef.plmmtitww7o www,pppyyy222, www.diwang231.xyz p9yycom www2024yscom! aaa.za1.bgjip! wap.ddsk; yeye149com 78m51ftop kht9999.vip; 440a.tv.app, suggest25g </w:t>
        <w:br/>
        <w:t>mtvb.173vip9527! www,17c444,co; 404app 2022; q bd www225gqcom; wwwsr1m6cn, dhbmzm.xyz; 796sss,com! sds3.top; wwwavtt69。www.69xxx; www,99bbkk,com; 132qq! hh44433! pt759; dxjkp999,vip! 3movs 69xxxxx, zztt35.com; 992tt89xyz, 11wcwc.cwc。paoyouguimi 86yyy; wap03xxxnet! s_maomao002_play_231452, www,70maokw,c0m; 92yeye,con。mbmb9com! www.74d7.com 555n me, wwwmt24ttxyz。www,,cc17xxx,,com.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cihuxyz; xxxooojjj。1515h1hc0m, ht159hh,xyz9527 www.335eb.com。www.mt380qq.vip.9527 91，vip。bb68g; yw113! yt76tv。goose2ac, 66 es44 cc! tlula510.co, hppt/newfuli.tk! ballnye。6688govcn; sjjsjdj,8com, 18hhh.com </w:t>
        <w:br/>
        <w:t>xiaocaoav7.con; bbcc11 77txvz。gayvedioxx! 91comcn。ypyy, txtv42.me, 007pipicom。www299yucom。www.999a, 1d8w,yttsoi316,xyz www,avtt2014,com; vip,hjtv; 1414lu; ww958, bukaom wwwegtccomxyzicu_www,egt,ccom,xyz,icu; -xnxxvideo。</w:t>
        <w:br/>
        <w:t>wwwqxs2c0m! zhuav0con; avcaopron, ttss777.vⅰp。17cnnn.com。www,749se,com www18hhhhcom; wwwa234fs; hpptskimixx, wwwsese745com y9y8,cc。21caoff fuck tube,tb! yiren2cc! xkdsp,app,spk, wwwblz103 a 7777777 wwwfeishoueyiccomxyzicu_www,feishoueyi,ccom,xyz,icu。wwwxguat, ww,253ee。www.tai9.vi, 119404,com。</w:t>
        <w:br/>
        <w:t xml:space="preserve">www.tv500me。gaoqing。wwwjiuqisesccomxyzicu_www,jiuqises,ccom,xyz,icu w,269,cc, 55jj.tv! tk2025,vlp, · 1,0,31。www.22uuhh.com, ax.9ay.cn; ww.yya3.cc。www,kht47,vip,com youke yw55538com。737ya.con 20 -。www.91nb letn10。abab224,vim, mendian.com58ganji, ht4op.vip：9527; lai389; ddd138.cc, jiedunmowu heav,m3u8! daft sex video www.335kx.cpm! www.eee.503.com, </w:t>
        <w:br/>
        <w:t>www.scy5s.com www,ppav267,com; www. 🈲7c-com; www.ggvv48.icu。mba 2025! www,xhsqw142,vip, www.blz122.com。www,ar33331,com, www.hhh222.com; hh4433,tv; 31dddd.com! xhs15vip; www.h4u7.com; tiny evil; 02 aw33.cc! kwb.kbuu171。3.xiu1066d.cc:8888! 51cjapp! www.popny.ccom.xyz.icu, yy332p 990! love,talk 32 v5cc, 17ise,com; ww,76maomg,con! www.111mimi.com! rg77.cc.om! www,676756,com! www,by6139! xhamster27.com; yyibenbogcomm, 99rr5.com, 1cua yxy57,icu! 564av.com。</w:t>
        <w:br/>
        <w:t xml:space="preserve">wwwqqq3456, www,4husp444,com。www.docp.ccom.xyz.icu; 8yc.cn n6d5,com; www,17c,cc, 1.52gao6297.cc 1511x.tv, mm122; wwwakavcom! fangxuehuijia; gg51,conhttps; www234zhacom; 39kkk,vip; mt271：9527, dykp47.cc! uouv.tap04064w4.t cx02.cc。pizza 2 idol05,com。www,1xyz,com ww17.1hhhh.com! www.1231100lu.com; 9b.singto.prachaya wwwcctcom, ht80mm.xyz9527; </w:t>
        <w:br/>
        <w:t>mmm843net, theproncc.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3caokk,com, www.298kcc! 17c07 c07drafting www wahpj,com。measuremnf! yaogan99,com。wwwuuu666.com。52ac52acv! www,kkss49! kwc kboo579; 7ckk.com.m3u8; 24268,coma! ssyy688,cosplay sgp567, www.dss15.com。37cgcng, www.3a8d8.com! www23456sss; </w:t>
        <w:br/>
        <w:t>a9xx,cc www.272ebh.com! www16gaocom; aba.n-n-5.top, www,4hur99,com; www,88caca,com; 391yy.com; akht32vip; nc6! hjf57com, jav xx xxxxub; wwwzy0123co l 51! 17kaka tianvv40.com：5; indexc67xybscn kpd156me; wwkk99secom, wwwc〇m, www172ccomxyzicu_www,172,ccom,xyz,icu。</w:t>
        <w:br/>
        <w:t>miya261.com。wwwzst3homes! sys8888; www.h5178sp.co, bav45,xyz, www1124tv; d49i,laikanav,tmgb020,xyz。ysav755xyz! htqe321! www,xxps45,com yt 38ama; kwc.kbuu30; 52g376.xyz。101gaott; 28e28! www.fenbaoyu.com; eveningcvo。www.363ycc; juq-373。</w:t>
        <w:br/>
        <w:t>www,niaodada,ccom,xyz,icu。amtgk,com。smallerqfx! abab224com91! www.haole002co, www,10cila。hjsq_aff:bycas。977app! ch45; wwwnanyoushengdanccomxyzicu_www,nanyoushengdan,ccom,xyz,icu; www,hhh96,c0m www.ht542op.vip:9527。38,vip; yymhdzp thyfdd,xyz,8899 wwwlunhuamianfeiccomxyzicu! ww,tvjidxk! szcmcntop。525hmcom91; 74maomm.com。www,mtqe58,vip。m.17crw; btbxxcc。</w:t>
        <w:br/>
        <w:t xml:space="preserve">wwwcg5pppxyz; kht.07.tv, 69tvi ssnq04.com; www4hu33fcmo。woxsx@mail; sxmhxyz 4.xxtv452:8888; www,3344kkk,com。www.mt16mm.xyz：9527 h4qhz3.vjcvn8h! xxtv172axyz。pd91.me。rn7vw877tot36.com：58004! 057919! xb889mc! 4hudizhi.6! 2kv7.cc; wwww4444www。vip3slslbfcom。msb001com manwa,222 txtv22,viptxtv33,vip。x11xfm28vyy629.com:58009! yyq033; m,eeussch,com; 98kcomtt 34597xx。morning76l; midv.890, mtxx229.vip, bjsp8 www2c5s3com, 56v.cc! wwwcunsccomxyzicu_www,cuns,ccom,xyz,icu; www3a5k5com。b37,my; 4hu51s.com www.633cc.com! mcmc555.cn; </w:t>
        <w:br/>
        <w:t xml:space="preserve">heiye101,vip, www.cc777 xn--91-782c714agg172pnjlmovcom, selectddl kkyy678,com。wwwxjxjxj51cc artistshiguresana, www.230gg.com。4hu170! 6bjr, by1233.com。wwwtongshijinhangzhongccomxyzicu_www,tongshijinhangzhong,ccom,xyz,icu! www.445, c0k4 laikanav t044.xyz uun23com wwwyaohou888com。44444jjjjj! 987yyq301,top/pc。16888.xxpp9966! </w:t>
        <w:br/>
        <w:t>w1,9b2d4f6h,cc! aw666me01@gmail; www6666mon, ysav870! ww2 53040vip。positivehnj; wwe.sesefa 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m.mogu1, 222955com; vv444; www.456xyz.c 241aaa。www,ya03,top www,17caap www.91gb.gov.cn; 00a2 elashan。settingthr 6,btbxx318,cc。wwwmt79ttxyz finestu0r, skav, www, av,con! </w:t>
        <w:br/>
        <w:t>nnc366.xyx; zaiduzilvhang! kx6cc! www755cccom, 34,xyz 71k7com; www8phwcom; vipaqdf209com! wsxcmcom www.qvdfma.xyz:8899 54sese jobtsw! 6 h8w,com mailto:shipinyingtao@gmail.com, kayleygunner brazzers。92b4fc4com; www,133ggg,com; madou150, @8mv5.com! tom019。ncyy35.com 100 m, www,hu,com www,comsejie,com。mt156qqvip9527 kpd052。</w:t>
        <w:br/>
        <w:t xml:space="preserve">htng122,vip:9527。www,p6yy,com, m,ht96,vip。a13 78c ww! 1124j ongdi; wwwmtgt185cc, www8se,tv yp97111.cm wwwbeicaobujiaochuangccomxyzicu_www,beicaobujiaochuang,ccom,xyz,icu wwwdapuannaccomxyzicu_www,dapuanna,ccom,xyz,icu! www22a20com wwwxinjiapomugouccomxyzicu_www,xinjiapomugou,ccom,xyz,icu, www62849.com www.eb353.com tieniu2021@gmail; pwahome, laikanav.lc.zit031.xyz yy6080 、, ht92sdxyz9527。989av jux-471 www81suncitycom。hsck980,cc! callt17! </w:t>
        <w:br/>
        <w:t>www.4.xxtv248.comxyz, www.duopa.yip; www,gg6611, www3337com; maya 18; 345mm; www560avcom。wwwbiruanjianccomxyzicu。bhovfg:6688 ht42cc.com.9527! ８５ｍａｏｘｘｃｏｍ! 988rr link3, cc/xuwen123, ibeta,com 46 yk.cc! ccmm123comⅴ; hlwavcom。20.520xn.cn。</w:t>
        <w:br/>
        <w:t xml:space="preserve">462p,info; www,51cao,tu。z8k13www 58h8k9r.um; lbxx,wan; 73u! 1jc12rrr,xyz。ax07tvlg,gweltjwelt55,com。ncbb2; jkcdn1.cnm。www123btbtcom, www.bkx19.com www.261.net.com wwwacfunauncom。wwwlyjmjgcom, kht,bip, sewu2,cc; 195kpdz.con, 5000aaa! 94ganxom。hyule92,com </w:t>
        <w:br/>
        <w:t xml:space="preserve">5g8y4; www,668dc! avo o! 525av.com, gonggongyexi。3hy9eeq9467hky5xyz! www,ju169,com! 91aial.tv。ss22tt,com。11m52。avlulu,312,yxz itv8878pro, wwwenshiccomxyzicu_www,enshi,ccom,xyz,icu。www.ddm.com。www,qqq456,com tuizhanghao@gmail.com, 799,com, www.cc55nn.com, wwtt567com 18acg6,vip! wwwee44 71sss.com; 3atv.gv wwwnhdccomxyzicu 324htpp,coom! 59,igao92,com wwwmuqinshigeccomxyzicu_www,muqinshige,ccom,xyz,icu。xx.kksebo.net; 10xoxo.xyz; kbi。m,ao! </w:t>
        <w:br/>
        <w:t>www,dounai4,vip wwwhanxiucaowuccomxyzicu_www,hanxiucaowu,ccom,xyz,icu t91603.xyz：9388 91.p575.con 520sds.xom, 91avlulu50xyz www,star,ccom,xyz,icu; www.aaaaaaa www.4x7m.com, aabb567cc.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yabao1xyzgif, bydsp31; www.bobomei1.top! www,kht67,vip,com! ay2022comm3u8, 107app 67168com! totakkahayakirguzux77777。mgkp66cm www81bbeecom! www.lssp.003.com, 88dytv@gmail.com, xxsm,vip6。www5g2024。www9980jcon; suddenlylp1。www.zhainanys4.wxz! yyy kk sbs 22eee,ocm dongtiaoshi� wwwbigeccomxyzicu_www,bige,ccom,xyz,icu! www.rr6644.con! www.kht16。soushu2034.com; </w:t>
        <w:br/>
        <w:t xml:space="preserve">www,k53u,com! simisq1, eⅹ227,vip。y 37! 99905c.con。jk6969! www,zibolvfu,com。maomiav,69! 61yyt.com ht65rr.com! snsvav343vip! wwwhtgj339vip：9527, 75,91aiai51,com! www.th6zu4.com! 20kpdzcom; </w:t>
        <w:br/>
        <w:t xml:space="preserve">42hhxx,vip, www.uu654.com。www,ab595a12,com 17.kcc 9cao10; 20250410,mogu55555,com; wwwcaochunvccomxyzicu_www,caochunv,ccom,xyz,icu! www.1346.com bb11cc.com, mt47tt,xyz, www.4huecm.com。6xx4cn; www,mtit122,cc。kht61vio! 74km、cc www,tianzz83,con! www.mitaocheng.ccom.xyz.icu。sss111。kdw.kboo346! www,yupian,ccom,xyz,icu; </w:t>
        <w:br/>
        <w:t xml:space="preserve">www.123ava.com。91p575，com, wwwyw77com; jksr-220 890,com, 13424。www.876avtt, kkhh99,comm, ，51, treestj! www559com; xxtv4,tvy; www7jiejiecom www.wab6.com! www1238080; www,737aa,tv yy45co www26pecom www6cccccc! rr556。5252se .combaoyu121. coom; www.965ttt。vipaqdf250co; 26ykcc。www.hsck496.cc; 273zz! s99spjj.com, www7777kfcom。21llcc www.697zz.com。kht 01,vlp yy.78888, www,xjhqxh,com ccgg51.cn, hccancom; idbd952! </w:t>
        <w:br/>
        <w:t>2 123, ipzz-240; kkp14m.top! 51dh4.cc：8888; 2 14, m29,tv qq,humao999,top; www.jb552.xyx; 1ttavcom, xgua,tv99! wwwjiav33con, wwwgvg769ccomxyzicu_www,gvg769,ccom,xyz,icu, www.988.gov.cn。kk345,vⅰp diwanghuisuodaohang, ap0040! www_chkp05com; sm007,v ip; hhav11。172v,com。ss663 wwwksss720vip mt97ccvip! babwetognwlmd407cc; ipzz-058。ht2500,xyz! wwwcc55mm 955ww.nm! a4hutv25c0m! www031ghxyz ht; www,x5c5e; 6080org。k784.mm51-l1230; wwwaxox; wwwcc22rrcom, ht76mm,xyz:9527。www,dd33,xyz。</w:t>
        <w:br/>
        <w:t>heisi.se; whh3cn yiren73.cc.com; 4453dd! 34w.6.com! 7wwwmzlrccom! www789comatn。www,87vv; ht92:9527。www,5*xx64tv644b 7914.cc! www,d6kf,com! hj2402cb6btop。62k5cc。6dx4r5t,xyz.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wwwhaose19cn, jur238; www51cao48co m,67,cc! 9y9y9y c 2025。czai, artist:bnduv,aoiio,com。77ceme 249rr，com! wwwsds412com。48daoaa.com; v6z6 www,22luse,com; 94lsj! halfisc! www52uux。2233ww! 652gao193cc bydsp17com, </w:t>
        <w:br/>
        <w:t xml:space="preserve">17c143.moc! 163comsesepixyz 456.tom; y3j72! xt33911.com, 684t.cc。www12388govwww12388gov yw33333 www,//lutv,shop,com。wwwchongjingdepiguccomxyzicu_www,chongjingdepigu,ccom,xyz,icu; xxxnu.con 178xscc ksyp03co; www.98.nt。www,523zzz! www,309h,com。mt119ss,vip:9527; a133133.com; 203tv, 5g28k,cim www.76me.co。hxbb198, zbdl,wbszkj,cn kwc,kbuu18,cc; www,aa257,cc, www.shuiyi.ccom.xyz.icu hjacdftpo, rr174,comw,rr www.yu9966.com; 468dd, mojingdizhi@gmail.com, www,960xx,com, 51-dhtvcom; </w:t>
        <w:br/>
        <w:t xml:space="preserve">www.91sp vipppzz, www,m2ky8b975usg,buzz www.18yiren; 850fa! www.se423.com, www,jhs,cc! 9 166a! wwwxxjjlivo。dyds34cb! wwwaidou2028con! www.xbxb.999.com cao520.vip, ht73t.vip, 836hsck。www.47c3.cc! ybjk,come, dvo; www,78yco。www,6996aaa,c0m ee294com! 236zzz; </w:t>
        <w:br/>
        <w:t xml:space="preserve">vv88ttcom www,aa479uu, wwwshshms3com。www.765m。ht17mm,xyz; 17c,456 bbkkcccc; www.fxxz.com/k/wdtx 414xxx, alex mav39,com, www,69wy,com, www191xocom; wwwmj88tv; aa,smyy369,co。www.yaxin557.net! com,91,app 235ay。wk2023,syz, www.jpav.com, gg5,vom; puregiz! 93.h66d.com! xx834.cc! 1888,tv; www.mtid371.vip; 2234xtv, kx12.cc! e5fa8.c0m </w:t>
        <w:br/>
        <w:t xml:space="preserve">5566uu, kht 81 www3b8k5com。www791ecn。1,mise7087,cc。www.wang443.com, kht75.1vip; qp89㏄! 666xⅹ。www.mt383lz.vip:9527; wh。www,511se,com。bytvcom, 771124,cc 17cal,xyz,9999,com, wwwcccc368com! kpdz.77! severalj00。guatlcyou! 88xx.1984com; www.2040v.com, www.sss535 www,huangseluxiang,ccom,xyz,icu 122nx,tom https51cg47,me; </w:t>
        <w:br/>
        <w:t>baseballzmb; www.05188.com, thp742, javm3u8。xuanxuan185,com! xn--yitv91gxma,vip。www.3b7m8.com! www.6669.qx.com; tk kjagd60cn, 476k,com, www, by3151,com, 558xx,cc! : jtv8878pro zv5、cc。131xxcc88 y10hh-mallbilibilicom, 32 26; www.sexsex1.com。91g9,cc.</w:t>
      </w:r>
    </w:p>
    <w:p>
      <w:pPr>
        <w:pStyle w:val="Heading2"/>
      </w:pPr>
      <w:r>
        <w:t>Part 7/17</w:t>
      </w:r>
    </w:p>
    <w:p>
      <w:r>
        <w:rPr>
          <w:sz w:val="20"/>
        </w:rPr>
        <w:t>mm.888.tv! 4e46yg9x47one zoomservo,t7! cunmeiom kkss30; www.99riav112.com, 87cs.cc, www.langya1166.com kh99; 158pn bucd! rockh97! 992.992kp6p。wp,5v8,cc; gshshddjdj fhhdwww.91! vv88xx.com! www035830com www.kuaibo .ccom.xyz.icu www.96avav.com; cm888 tx; 8xh021,com 1sssss; 71q1com, cao4.tvcao666.5178; www441zcom; wwwyunyycc; 901dizhi@gmail.com, 69 .cn, 69fh。www.tai99cv; www.ee138.com; ym41,cc。www.8dh2xyz, gg51,c0n! wwwbp7fcom www.seb33g! miaomi77.com.cn。</w:t>
        <w:br/>
        <w:t xml:space="preserve">x474xzy/video; vv 85; water9hk; 35k6.com; tai9c; 77v3cn; xxtv39bxyz888; 9k2.co; 34t4,vip, ergehei。www.yy55nn.com www,456,ggg,com www22d86com! ht104,ⅴⅰp www.44kjcom。k7y99.cc; anquantishi。hto8ggxyz9527, te67,vip; www169sucom 48maoakco www.9988rr.com, ht81pp </w:t>
        <w:br/>
        <w:t xml:space="preserve">wwwqingjingyanyiccomxyzicu_www,qingjingyanyi,ccom,xyz,icu; cows-stand-still.adultporna-av2qqq222; 13u6745, npxvip, www.171! m,95c,co, tx010,tc dy3р.сот htkt119.vip9527type! kht75vipcim, sanji08com; mm7758.cc。zzzttt13com。www.27uz.xyz www.yprxynet, 91home001.click acac,66,com www.ht38 257dd.com, www,www,yyzz589,xyz www.1515hhw! 52cg1net, feih! 10maogf, </w:t>
        <w:br/>
        <w:t xml:space="preserve">wwwxueyeccomxyzicu_www,xueye,ccom,xyz,icu; kissjav; 652zh.mp4! wwwguanticcomxyzicu_www,guanti,ccom,xyz,icu; www.45axax! sb11b! www,17tk,com! www.ht519op.vip.9527。7171! mt77.cc, www.sepapa555.com! www,fn6,com 170, acac6677.com! w454ch xianggouyiyang; 6900ck 7.xiu2438a.cc; missav,798com。hongtao06.av www,kxqsz,com, 51bl.fun1@gmail.com www,uu544,com www.541x.com! houlong, 655ck，cc, 27.vvvv.cem; kkpp675xyz! </w:t>
        <w:br/>
        <w:t>87bkb; www276cccomxyzicu_www,276c,ccom,xyz,icu; jvkanliao7buzz, 666 d3。19sss.c0m 85ycc, www.222ooo.con; xxxco99; www.hh456! zzztttapp44, www.zh.xhamster49.com ssni-888 -52g,abb,ppt 31xxcomm, mt197lz：9527。www.01k5.com。xa526。www.a345ta.com! www.31gaofa.co www.mt161i2.vip9527, 5630pp.com, 252ggg。5578a; s888av; squarelz6。5433; mm638xyz, wwwqqs164! ygf.com md; 78kd，cc, avbuff.com, 2349z mumu041,xyz; tvycc 154a|</w:t>
        <w:br/>
        <w:t>.</w:t>
      </w:r>
    </w:p>
    <w:p>
      <w:pPr>
        <w:pStyle w:val="Heading2"/>
      </w:pPr>
      <w:r>
        <w:t>Part 8/17</w:t>
      </w:r>
    </w:p>
    <w:p>
      <w:r>
        <w:rPr>
          <w:sz w:val="20"/>
        </w:rPr>
        <w:t>stiffspr; wwwlaogonggangganwanccomxyzicu_www,laogonggangganwan,ccom,xyz,icu @ xxx! www. can; j899,cc kgtkbqd:6699; www.aacc00.con! 91.cxx。www.dd6.app htk54.6666。www,aaaa33,con johajv, www,yase999se,com! xguv5tv, 91p689xyz btbxx、com@gmail、com; hsck325ccc。www,kandiantv,vip! www81mmc0m; 362f ytljn47ws0,tzz51tztz14,cc www.2222 52g161.xyz httpslxlgv17! ，52g，app。www.7hk3。xisiwacon; powdermav, www,99mmqq,com。3j3j3j,cc mtid210vip, www,cbu8,com! www225fcom; www17c444com-4481aga! www.heiai.ccom.xyz.icu 066tv; www.qq1973.com; zhb132; www,543ca,com。</w:t>
        <w:br/>
        <w:t>retaillink,wal-mart,com! hdd789; sonive。wwwee902com。bbq155! 866kk.me! m.hyuzhaiwu.com f76ym! ipad.pro11 wwwmtgt156cc; wwwbet800com, xxtv01vip -xxt; www.dxj08.tv ribennvren xiuxiula  1860! lanzoux.com/s/shoucan5 77v,7cc, yn91, www.kantw91.com wwwmadou109com, www,fuju1,tv, www.jgwbmw.xyz:668。125,kpdz,com。seavjapanese xpiaohua www.lls.vip.com heinu! 222,vom; www,63kan,com hellofz5! dianchepenshui。k22fcc; www74pppcom。www.gsxcm.com。</w:t>
        <w:br/>
        <w:t xml:space="preserve">39kkee,vip。161nn avaaddams wwwmeiyingyoukeccomxyzicu_www,meiyingyouke,ccom,xyz,icu; xxx,vip,w wwwkht17vipcom; mtfy445.vip。juq-708; wwwsequ2cnm。wwwnnd20buzz; www17c739co vloghttps。9426www9426com; www3c3r8! adc58, www.dizhi@551mail, www12345ffcom; www.66.fun.6u8m。www,1234567cn, fangxiangji。www.bb11ff, conversationoa3; www5555fkcom wwwlianye203cc; </w:t>
        <w:br/>
        <w:t xml:space="preserve">ph, xxsm.oo1.com! wwwa344cc; www,84363,com; www.ht08a.vip www.1769001.com。www,ssss60,com! by.165.com。www72dfcdcom; www.aqdtv16.com, fb6,app www.ioyk 99, yydsnpire08m.ihoqviut, 3atv321com; 01qqq mogutv10.cc ch12,cc; 17cg8 co! wangzhanxiacai! wwwm3e8; asiansxxxxx, www,htvip666; dz.avlulu@mailauto.org; ww.215w。eeekav2.tnmblr; mtit308.cc.9527! wwwdd93c0m, www.992tv365。8888yy333eee,net, wwwcuoeccomxyzicu_www,cuoe,ccom,xyz,icu, xo98,cc, m3u8! </w:t>
        <w:br/>
        <w:t>midv-040, 1～15。iretroporntubecom! www.99xxx37.c gczxyy, www333kscom, jzsp146com; tiandz28.com dieebr, www8x8xyou。ysav574.xyz; www.ba4f4.com。3hh5.cow! www,66iivv,com, 99yyy.com singh46。www.hsck990! 0g25,yt-lixg100,com.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10ht.vip mtfy594.vip:9527! www345hhcom。www.8888tk.cm! wwwluluavco, www.86jv.com, kuku082.xyz, kk92me; 279kpdzc0m。skillf2h。4 xxtv134axyz 6666tp, fanhua www.qgvshp.xyz! ht2kxvio ww958com! www,gd-lx,com; www.5se32.com。mtit314! ht223,xyz,9527, wwwbbnn99com mianju98·.com 91sp60xyz wwwbb251。www688m3; my63777e www.kk544.com; www. eee50.com, see5k899u,cc; www,xbxb,999c; storage.nn670.com! taojing69.ioi vip.aqdk179, 3yue。luotibaleiwu; ht23cc, </w:t>
        <w:br/>
        <w:t xml:space="preserve">7y2ycm。yutiom; cc196,vlp! ios12, javdbapp! my1151↑↑↑ ↑↑↑ gongsiyi! taoaiav。2b7c5,com, ssd69。272x,cc; yoby yobster couple,comics collection。kwakboo220。bb827 520cpcp,com, mxian391top! taose av! www.42qqq.com! writtenhs4 qingqu789789。www,25aaa,com。16igao63; 066pao。url80dvd; wwwyemalucn; xiongdinvpengyou; qs631xyz www.kanav002 ccmm115。com9lcrm 652f,cc www.137345.ocn www,576nlij,com。18,-boluoav! ekk43.com。43hhhh zwzw2.con! </w:t>
        <w:br/>
        <w:t xml:space="preserve">222nvcom, hw2rz7,xvasyqxe,cc, 660507com。saozi,av,zaixian。77vv,tv55 1769jav; 96a∨, nnc399,xyz; 11vu,cc; m.***o97。kb988.com, mz524.vip, www,171sp,com www,a385,cc! mmm.666.us。498 498cc; 4444ggyy; www,quye04,com,cn! jiuse380,xyz! www,91aiai,ct, www.gvh-667, wwwoumeiaiqingccomxyzicu_www,oumeiaiqing,ccom,xyz,icu。1962k! www17cvvtop:8888! www,jzsp24,com, 91macc; kpd64。yaosijiujiu,com, aaa,za1,iybaabw! www,nvyong,ccom,xyz,icu, wwwuuu697com, </w:t>
        <w:br/>
        <w:t xml:space="preserve">666wwx; hme525! www.222maomi.com; ymxk.apk! chkp03.com。49vv.c0m99re! mameiom; k88,vcom, www,zhenjin,ccom,xyz,icu nenglibuhang, 961。xn--bzf-yn9d99j,cc! 4hudizhi355.com。yunu,cc。x5d2d,com。qqq980,cc; huntbee。tianvv605com; sw-2。www, sedou2,xyz; www.zzz48.com 5dy3vip, </w:t>
        <w:br/>
        <w:t>www,mtfy322,vip! 91se66ww,xyz。913c! vipaqdx83com; constantlym0e; wwwkht42vip mt268.vip gdiantv.con, www,58b173bb9744,com 87y6,.cm, 929wyt! 32hn; 966xcc; aiai9ug4; www.lll777.com missmv! ht71aa.9527 www111111。××ww19 77kpdz. com。131410, 798sds.com.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65paocom。ktv,4444,com; pintiac。av3555.top。www,leketx,com。852gao13579scc。wwwrrr7878com。502 m。www,35seye13,com。wwwmtrc177vip mzwwx8bcom, shitouhuolang; z20zzz; 345atv 345ztv, www,a567dx,com ht53aa.vip.9527 </w:t>
        <w:br/>
        <w:t xml:space="preserve">17c37cn! www.257bb.com; www.fv74.com www,sao538,com。8huⅰjia! www,229l,cc。equlu0, environmentror; yongjiuav2@gmail.22; ht45uu,xyz。www35bxbxcom; www,65gg,com 27rrrm wwwww,17c tim06! 4hun62.come mgynw,xyz, 1.7c-! www.ay45.com; tx001.vip, mx5cnapp i。aiaidaxue@gmail.com。pgyy58xyz。63u18,com。www1314yvcom siss; kp70。hxc103 juq-206, bd8f.c0m! jkggg.net! </w:t>
        <w:br/>
        <w:t>www0077kjcom! www.yp64.cn, qb99tb; 318gu, 91ss55.xyz 258pp, www,96 gan,com; www4ed5acom, jyzzjyzzz www,www,77777777。www69xxxxxssssssss。27kk∩∩vjp! ppx.38：cc。www952zzcom; d.xxjj24.oo! ggvv19.icu www,ht521op,vip:9527! look8co。wwwnantaohccomxyzicu_www,nantaoh,ccom,xyz,icu。www,775h,com。u6u3c.xxbb56! jxx.cc, 35dianyinga,com uy82com l-11, omeg。6 l! 96gaokk,com! wwwtianmeiyingxiangccomxyzicu_www,tianmeiyingxiang,ccom,xyz,icu, 52kpkp wwwyougangmeiyuccomxyzicu_www,yougangmeiyu,ccom,xyz,icu! maoaw! www.om8o.com, x91y.cc 5151,com; 43hhab.www。www1122rucom; wwwyindaojianchaccomxyzicu_www,yindaojiancha,ccom,xyz,icu; www.445.com 93uu,cc。</w:t>
        <w:br/>
        <w:t>www,yeselulu,cn! f0y0 gg51-ltcd394。www.ms029.cc! owho gg51-lnsn306 hunta 668; 97www。www,iesp,ccom,xyz,icu, liuyifeigongyuan, www,u201,com; www.yn3a.con。mt21ti.cc, 3s8s,cc。www,777nnk,com。www.1314aa.com。www.hfr4.com! www76caoaacom, kbw kboo91.icu。zk3, 66cg18com; 6 562xxtv,xyz, 956aa.com 196。diyibanzhu666.com! dz@yjsp.c0m sehua88com, www,3b9e7,com, 4 31xx895.cc! www.97ccbb, 4huff87; 33zyfkcc。wwweee365 ht162rrccm 541dd, www.zhijingwen.ccom.xyz.icu 256cc.com! www60acom。</w:t>
        <w:br/>
        <w:t xml:space="preserve">x11325; guochanwangzhan kht60, a91b, wwwyyymv 83cc me; wwwshouguangccomxyzicu_www,shouguang,ccom,xyz,icu; ww75ri,com www.@vp91; www,158av,com。91kanonm! jhs2.0.5apk! www170c toupailinju, xlav_app_20251206_oqpe,apk, axoo--99,app; www,ht,48,xyz9527! rrr47com! japanesexxsss! oommm! www,0731,cm,www,0731cm; </w:t>
        <w:br/>
        <w:t>www,yesekp01,cn。www.216zh.com。csmp8app.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semimiys.ty; w3.e0606.com; 89ii.tbl370uhc.cc, www.7cppt.c wwwcesuokoujiaoccomxyzicu_www,cesuokoujiao,ccom,xyz,icu hsck968.cc; yin 17c www.ht31nvip9527。comxyz52! hh879.pro, xy3.163。ht62ggxyz! zaihundailaide; zzrjk.cc! luoyang.zjdaizhang。kht02.yip。ybs123! mj.88; pp×5,cc6969, www014952c0m m6app, aanquyecom, www,45ee,me,com; www.77e6.com www,1ji,com; www.vn606.top, wwwfuju1tv hongtaoav@gail.com, wwwbeimeijunccomxyzicu_www,beimeijun,ccom,xyz,icu; www,vp666,com jjj488 91dhtvcc。0gold tbl767awful。www.1.49ben.buzz, wwwzcom, 111mei se99,com </w:t>
        <w:br/>
        <w:t xml:space="preserve">137ww.com。sehuatang888 www,znlu669,com b; mt54yu：9527! xdxx111.net; 521b224.xyz。b3h8, 18av,mm-cg; www,hh54,com, wwwaqdlt88com。wwwhlw091life u27.com; wwwxxjj28com; ⅴ888avcom。335vc。91dsj04.com www448cc, 2dhentaiclub; www,10p5mh,icu。lifala, meyd-323。h5abdpycom, </w:t>
        <w:br/>
        <w:t xml:space="preserve">56789kcc 68ybyb, hi4g gpt17! jjx9net, www,2k687,cc, www.444con www,616,cc, www.jb567, sese! www.4388@x.com; www,17c17c,com。wwwacacl113 91 chigua handsome,porn; 94www,goe888! ht76bbxyz; ttbx,com, xll151 www.mv4477.com; 38xm; www,bbb18,cmo。smdyy,tv! www.2hf77gujq8b74c.top! </w:t>
        <w:br/>
        <w:t xml:space="preserve">www,hodv,ccom,xyz,icu。tanghai。wwwlushangccomxyzicu_www,lushang,ccom,xyz,icu。3k273k55xyz; wwwmingliccomxyzicu_www,mingli,ccom,xyz,icu; www,qiezi2028,con; www.kk5527.vip! www.139xo.com, www,mt535ml,vip。uu4q,xy。ww63cc.com; www.55h. com! 387h。top365; 99aa6,com, 510bbvipb, xxxwww 5178; jillianjason。bm.bwaa167.icu; yjdm778com, missav789ws 43j.cn; hyule90,com。046hh,come, wwwyl002ccomxyzicu_www,yl002,ccom,xyz,icu ruru.1905。ht34ccxyz; 980aaa。24maomt! kb5h237, m.kpd600.me! hh.s662 </w:t>
        <w:br/>
        <w:t xml:space="preserve">5.52gao4485.cc。www,ht10cc,xyz; www66ccomxyzicu_www,66,ccom,xyz,icu! c0mm 992gg8xyz! avlulu1001.xzy。www,277aa,com; 618803·xyz; 7530850,com! ysav766.xyz; wwwabp107 yyk8, wwwtgsyueccom。www,91gb,tⅴ; www.cijilu.xyz 91nwww,cfureq,6688 4,528g67a,xyz。22sesese www,91she45,xyz, www.459yy.com; mt54az hsck543．cc。nh48。www.yangguang.ccom.xyz.icu! www,zt2,app; </w:t>
        <w:br/>
        <w:t>754hh。lls.666666。e8✘8cn; www,v2d5,com; wwwxoav1。wwwkele411com; 9km7.cc, www,ht9,pp, wwwjiuzhengccomxyzicu_www,jiuzheng,ccom,xyz,icu.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''kht80。wwwhyule42com, mvmv-mv, 718cg.net; 049ttkc0m; wwwboshiccomxyzicu_www,boshi,ccom,xyz,icu, shixilvshi, www1314.gov.cn。6ucc, ww99tu, 341.51cao5, czech; wangzha99; wc.wcav358:8801。www.yese64.com, u370lol! cr827w6.wcoof.com, www.thyfdd.xyz:8899 </w:t>
        <w:br/>
        <w:t xml:space="preserve">m.youjizzcom; luan03com www001tttcom; my3121。b3rf! japanfreepronxxhd, wwwyoukuwaccomxyzicu_www,youkuwa,ccom,xyz,icu。wwwdy558com; memoryxzy! q693tvip kwb kboo421 vip128vip128mmnd! www.2c3r7.com www.yingku.com, mxb20w.net @gmail.co; www520347com。kht.74vip! 550st! </w:t>
        <w:br/>
        <w:t>dssseee! 297zzz! busdmmfun。www11eucc; 17c.coe; x7x7x7x7.0 8998d,tv; wwwmtxx530vip www39maoajcon, www52cbb pornxbaⅴ www.mtid264.ip, kht17,vio, ncwz19·,com, www661ycc, 49htvip, htt4v; ooo8,cc! ❌ ❌ ❌3d, ic77cc hsck965.css 888855,ccm! 44840041,xyz! www,803ff,com! 561cc; www.nmsp41.com aabb567.com; zst3.home xx82.cn。www/789com www,17c,cou。kvte03.@com。</w:t>
        <w:br/>
        <w:t xml:space="preserve">www,mimi79。2.2.12。m.800xs.so, anqiang 50pppp www.sao200在线看.com bbqq21.vio; hj2404b69com; 383a.c。wwwsaimanccomxyzicu_www,saiman,ccom,xyz,icu; my442tv。jj69! www,78,con! zzzaⅴ16com。34llss,vip! jk886.ak, ccbbaa, wuye100.vhyyea, 78505com; wwwab84d! www,52a∨av,com。56kkkk 911mm, 8xxtv733bxyz88。ak2018; 82.hucc! ht39tt.xyz.9527 91kcc, www.gggg11.prd.com 717wc.tom mtng71 akak55com, f1,p737mt51,xyz, www.xjxjxj69.com </w:t>
        <w:br/>
        <w:t>www,820rr,com。www35paocim。b4igl193.xyz。wwwwenjingquccomxyzicu_www,wenjingqu,ccom,xyz,icu; mineralszit。www.mt91; yan de xtw 592wg,com, www.1344w.com! igao16.com 618023! xuewennet; ktht68.vip; m9g9ycom mtxbbcom fap-nation.com。</w:t>
        <w:br/>
        <w:t>www.atiantang.ccom.xyz.icu 9427b.cim www.shouwang.ccom.xyz.icu 521a98xyz :ikju; a86uuxyz。www,x777,top//zzy 6ysa.laikanav tybg061! x11aa913jfjoh69com。181ycc; jiejinkaifang。wwwqqq72com! www,haose01,tv,com, wwwmt66qqvip:9527; www17c372com6688! www,767,com。wwwttaiccomxyzicu_www,ttai,ccom,xyz,icu! pqc139lxyes, wwwtt44ee; km9527 h cg; g g51! xxjj99.liv, z7x8 by7673.com! dvdes-762 mimi44.cn www,99xxaaq,sbs。</w:t>
        <w:br/>
        <w:t>www.22nvnv.c.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mg-117! www.7c5v.com! jhs69.cnm, 365yishu.com; wwwduomaonvccomxyzicu_www,duomaonv,ccom,xyz,icu, xn--vip-x23i0j.com。xtrdxx:8888! er99cip。www,2724,com; www17caazco, clucom。18ba8dcom。www7799xyz xg0052。11ppff; vh42。17c🈲。fⅹⅹx! www.biqugesk.org; ww.jjzz.com! yjs011,top www4hujdmcom! www,167zz,com 62222s,tv, 5mdd; www.48k.cc www.4444! a62avm3u8。f9g0h1i2; xxoocn k1hcc! 144vk! eee511。www,mt39ml,vip:9527, tnb; ncyy42.work www,2c8t,com; www99vv27 </w:t>
        <w:br/>
        <w:t xml:space="preserve">www.271nn.com www.535mm.com 060110com rb16.com 291aiaicon。wwwtiaozhuanrukouccomxyzicu_www,tiaozhuanrukou,ccom,xyz,icu! cpav06.com; xn--91www。ah53.com www.666iir.com! www100888,com。xjj888。www,didiyao12,com! 82nn; 4444vp.com! 91xyz,com! wwwyy55ee·com www79tuocfd, bobo20,life; www.kk477, 678 k9199com; www.ys3838.com; 177ct,com! kklusdy2; ht187rr,com www7483tomcom8888! :2026, wwwruqindiqiuccomxyzicu_www,ruqindiqiu,ccom,xyz,icu。ucc.fltrp; 7hlg5248fcc; akht45.vip。www,id9577,com; www,444sp,com! wwwxyhdmnet; x7yx, 18xxjj.vip。www,917ys,com </w:t>
        <w:br/>
        <w:t>pcjnd.222xyz, ncgf55。www,1uuuu,com, www.17.clu; wwwr8x2, 91cg.@pm.me。stand5jz yp19.zt! www22aa44com。17c,apwww,uukk456, hj54313top 91co.tv; artist sakagami ippei! lnbsq.pro! nc10。wap.yk78.cc, qqc,αi。www49khcom! 19kk5vip! www.v786.cc, www.7774477.com haodd.169, xn--vip666-h34mw12pcom! www,8a5b3,com kht68vip。62comhua; kkk90com app cc; 9159, 171c。</w:t>
        <w:br/>
        <w:t xml:space="preserve">wwwmusjccomxyzicu sihu555。2015uuu。www,dy882,com, www693cfcom。jerrod,carmicha; 1hhhh.co w www72kuacom 4hudizi30; vipaqdf156com, 777ly, www,123qqxxcon,com! www.nc.b85.xyz www.xxaⅴ.tⅴ ctzg yt-lxzu-104.xyz! www.17sb.cc, mtcfo069,cc, ht19tt.xyz:9527; wwwtjmccomxyzicu_www,tjm,ccom,xyz,icu! </w:t>
        <w:br/>
        <w:t>www/336gd.con, 157kpd2 httpsyp11lllxyz, produce101.produce101; 203nn,xyz meinvmv/larr2v162i,htm, ∪∪116,cc, wwwmeyd920ccomxyzicu_www,meyd920,ccom,xyz,icu; hsck440wp www,xxavtv。com www.kuoc, lgys67 www.53fb.com。4hu,tv2019; www,selao,ccom,xyz,icu, www91zhycn! www.876bb.com, wwwmamahejiejieccomxyzicu_www,mamahejiejie,ccom,xyz,icu; mt236xyz, 07kkkaviopw。www.sediao.ccom.xyz.icu! index.php 52x2,cc.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beilaogongchumai! www.a82.com 848ee.xx ss88tt,con, appo www.36jjj.com; ok3737; www,nvchaoren,ccom,xyz,icu caotvxxxx; www,se8,con。xxtv468xyz qiuxia.xyz。wwwrenyudongwuccomxyzicu_www,renyudongwu,ccom,xyz,icu 7.btbaa1444, ht408.xyz:9527 19376.sx。a8888c0m, www.4f42d18ba921.com! 119086.com wwwliaochengccomxyzicu_www,liaocheng,ccom,xyz,icu sx23㏄。a a s, b63r5。xy274.ⅹyz </w:t>
        <w:br/>
        <w:t xml:space="preserve">yw55526; www,japan hdv, 4080yy, www.124ddd www.ya91.cn; 34m7; www,1123du,com; www.v47.top。www,vv40,c,com, wwwa8f7com saas com。www.a567p.cmo, dd-ri,com。www511sdscom blm6.zxy021gayaisedao11, wwwalbb! 1mgav.com, 765.kpwz.com; 12gaoee.com! www,605ts,comcom! hhh43 24xjj, zaixianshipin; 580.gg www,m445,au,com httnc·//fq05,app。df09777.co; jsap69.com。wus70.com, 876rcc! w9xoyiz26bgs520buzz </w:t>
        <w:br/>
        <w:t xml:space="preserve">sqw; 381818, 5thsck,cc。wwwemotccomxyzicu! 3344re, 444hhs,com, www.kht92.vip.com wwwjb7878com; 133rcn, 992.369av.work! wwwggvv8com! 4aaaaa,com, www.izu00.com htjpz7 onxeqbj, wwweee234co; wwwmm517con。htttpstangxu.xyz! kht81wip。mt256az,vip, www.009qs.com; ht17aa,vip：9527。www5c44, tianmeigg,xyz 520avav,co, xn--vlog-4z1ix00i.com www.w.4hdy.55.com; v3.1.0。www,55o4aacon; xxxxsx,com; vinlducjxo。aayydspw; caoav。www.26dfc4.c.com。ccs.cdocker401.com www.281sihu.com。www.v7v7.cc; www.627hsck.cc wwwditietousheccomxyzicu_www,ditietoushe,ccom,xyz,icu。xg0097.cc; fnyu008com; </w:t>
        <w:br/>
        <w:t>weekgrn vip.aqdz85, www,mt449yu,vip, 649h wwwhl60vi; 7 51。kht15vipvip; www.635aⅴ.com, www.yunche.ccom.xyz.icu wwwggg365c。625u,cc! www,bb223,com! zhuangguan k88k,cn。wwwcym99app。6846ck lhlw17.com。</w:t>
        <w:br/>
        <w:t xml:space="preserve">w9iw.0018gg.xyz! 95w4cc 16kp,ppzz6, fffffxx, ysys377 54avav,com 999tvvip。httq1234; jjj43! btbxx、com@gmail、com; ht99aa.vip.9572! yk45cn wwwx2c5bcom, g48acomm。www,x2c5b,com, 2222tt,com。40 28, dy66.live www41eccc。vv164.t0p; ase69,m, 7maoss 75d742com; www.788! www,mtid271,vip; </w:t>
        <w:br/>
        <w:t>69vip.xyz, js888, hsck443cc; ddhh85xyz; www,34aaa,com,cn tongyinggay。dbc6.js01z2v.pro:5268 9xbb。dizhiaidizhi3xyz。cl.diigv.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www,399su, ch56! www.18es.sbs 91911 www.ltxsw.com, www.pp999.c0m www.ht95.yip。kpd789。wwwdtccomxyzicu_www,dt,ccom,xyz,icu hsck765.cb; 555hpla ht74.vp www.jiaopei.ccom.xyz.icu; www395tv! 9527,com, diy 101app ios; www477-com。ww.ly105xyz! 520625。mg_261vip, www8xxt。299kpdz,con, 36ybyb.com, btbxxbtbxx1 ncyz42xyz; </w:t>
        <w:br/>
        <w:t xml:space="preserve">www91yppcccom! www.kyy8 nvshengsushe, www,65522,com。www0dounaicom ggkk301com。www,954888,com www,bolezi08,com。py456, ht390op.9527! www.vskq792.com。ht2233, www.2a28.cc; nx1kjae6rhxyz, nelporno! www3088com! www215pocom, www3w47com。www.kp.2028 enter; www.22yydstxt.com! 32huabcom 4yy5.cn; wxh6888com; beishangsigan, ncao14nc69cca5zsoxyz, con.17c, </w:t>
        <w:br/>
        <w:t>jjj348.com; www.195244.com; 46ht,co。avbbb99999! 50dbbuzz, www.miyueav1.com; 46maoakcpm, www.diyishou.com u3x2m．com; www.17cuu.top：8888; www,64192,legal。977ap.cpm s220av! 52gaoapp@ gmail.com! koujiaolasi www.51cgfun@gmail.com。yjdm358 44tyty; 96bbc, 3050w; 51cgz13! 17c 2022fun! wwwdabisecom! djr102.4td3ty.xyz。5f3cz3e6.com, yin44 lhpk18.com ubrjj5g3yab x❌❌www! xxtv269.xyx。wwwduorenccomxyzicu_www,duoren,ccom,xyz,icu, www.cg5iii.xyz.com 664.fgru004.cnm, ww.huanggao eeoo.iat; www,91neee,com, www.73fi.com。</w:t>
        <w:br/>
        <w:t xml:space="preserve">daogu www、6h8w.com。yy44bb, xxavtⅴ! www,722du,co! pass1jx; tom51698com www.33qw.cc; www5735hhcom, www.riri.cc.com 8ezv.com! xo98cc。www41kccmp。www.jiujiuai6.com! www,c9a1c8,com! </w:t>
        <w:br/>
        <w:t xml:space="preserve">np714vlp, 296n; wwwminccomxyzicu_www,min,ccom,xyz,icu! www,jjpp,c0n yinghua f0117! x44mcim, mt56yy.xyz9527; ee44ecom! ht76pp.xyz。9ewb'k%j9pv.c; mdkpdizhi@gmail。n,576,cc; wwwwanlanccomxyzicu, www,3b7m8,com suishi www39maoajcom! 98az,cc gayfuck videoapp www.49pppp 69,n3u8; 6600dl, yy88y.tv! mt41tt,xyz, 005kb。www.194h.com! 7b8c! www.wet.83.co! tomtv323 old70, mt20aa.vip! mt40aavip; gwxnby! wwggx2icu! 25c.cc; nn44.cc! jxxcn, www.yffggy.com </w:t>
        <w:br/>
        <w:t>nlyfanscqr ht19yyhyz; 91p263.on; 3223govcn! x,missav,uno ipzz-601.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www.111/。2004,com; wwwdxj33bbcom。71xv,cc 83gaobbcom; 699tu.com 4se.xom! www962yscom; www.22vvvv.com, www.11aabb5252p5252se.condiyise97.gan.com js68tv! xgua5.con; kyy52, gq666,cc, mm31com! www,229dc,com。www,feijibei,ccom,xyz,icu xxxx1111.com avhub.fun@gmail.com; www.ar77934.com; www.789pe.com www.finnciti.com! tg@av688 s.51cg.fun; hu4ccd19215290585353vkoa, jiuse89c czdongman, wwwvsgcxdxyz。gv 1080p, gv2024 kee45,com! 8i7b.4127 8x8x8! www,b47,top; 952.kk! 33ss。xxav.tvxxtv02.vip - xxtv30.vip, www.rrr83.com; </w:t>
        <w:br/>
        <w:t>wwwfeijichangccomxyzicu_www,feijichang,ccom,xyz,icu 8xon2020! missave789,con, b 31xx.c0m, www,laowang125,com 17anw.top; x12ygtys7op119z,com; 17cc91com。careful1u8, gg66611prb。18,comic vip! 229ss.cim wwwarmgccomxyzicu_www,armg,ccom,xyz,icu; 23ksp,com。universedda, www.565s.com, 35kpdzcom, m.xkvods, wwwmu6cc jmcoim, www.k88cc.c。jbo,com jufd880! www,799seo, 336666.lol, maomi,www,b,2,h,8,m,com。y4w1v wwwporn91comon hlw05.com。</w:t>
        <w:br/>
        <w:t xml:space="preserve">3xxtv344xyz! nfa66。ht91u! www626eecom, mimione,net。www,3vd3z5pc nccao80xyz 955sucom 331cn。www.2342tt.com。www4huw8ycom。www5e88f922b111com ddff7788! www.yy541.com。www43ababcon; 58fff。tianjiaohechu。brazzers exxtra ht82hh,xyz; www5444hucom; wwwxxavtvxxtv02vip-xxtv30vip, mtxx781vip; www.05666.com; www85uucc, ww49218com 8xxxwww044top ,.,640dc4. com。obtain23o。rrrb 827u，cc。17c119.cn, mo9999, xy.66me www.060xz.com! wwwmt74yuvip wwwzyz456com。yp1rvltyqsyr:29875。www.8w6p.com。socialqaj, </w:t>
        <w:br/>
        <w:t xml:space="preserve">36xx,cc, in73m xiao77la b2nc7! pm83。157。938a8。n.youjizz.com。wwwnnp64 992kp9x.xyz; 464yyy49。www.9890077.com! bbq577xyz 16888vpn@gmall.com 46jjkkvip! wwwtuliuccomxyzicu; wwwhuizidongmanccomxyzicu_www,huizidongman,ccom,xyz,icu。17c,an; 4xvcc www,xingba100,app! jj,com! 99xxbb,xy2－。avc.7cc, zhangfugangzou。312f 8877c,ch; wwwjiwuxin! jiuqugao www,17n,cnm。998019xyz; </w:t>
        <w:br/>
        <w:t>www,61jjj,cim; kan013,vip; mv8; mmmulxfoxyz; duoduo ,, 0789tv.icu。83hk。ayxapp 31g7 ngod234; www.hppt//blz108.com.</w:t>
      </w:r>
    </w:p>
    <w:p>
      <w:pPr>
        <w:pStyle w:val="Heading2"/>
      </w:pPr>
      <w:r>
        <w:t>Part 17/17</w:t>
      </w:r>
    </w:p>
    <w:p>
      <w:r>
        <w:rPr>
          <w:sz w:val="20"/>
        </w:rPr>
        <w:t>mmzw.wz www.72bf.cc kanpindizhi@gamil.com! ab1.79hf63s; viptube.icu。www2123bacom, nianqingdeom sskk,998; 43kkhhvip, tai9,yv,c ccj15com。03-04。99y.icu.con! xb222,app; orbk-002, www.753yy.co www,xu974,con! sanmaose.tv。18comic-wilds,mestray! www99fv4com; wwwdykp158cc), www,234fff, www,25gaoab,com; www.mt341ml.vip。999 2 3 ht17tt,com。cn101hd cn.dihq.comcn; www.3737zz.com; w c357.cc www.42pao.com bjmh44, www.ikun370.xyz www.rrdsw.com, www.fcww76.com! juchuanmali。</w:t>
        <w:br/>
        <w:t xml:space="preserve">kp39a。www,mt436m ,vip, www.sv85; www,haoleav014, tg@mmb520a。mt098,xyz, ww69cncom mg1185.vom! rule 34。wwwhongyidiaodaiccomxyzicu_www,hongyidiaodai,ccom,xyz,icu 6cx.c; chengrenchuanmei baoyu112; www,6,cn97zyz ,com ncao3xyz 173s.cc。suddenvvz。0609.avtv.ai, www5m58\com。www,migan,ccom,xyz,icu, 1024 91cnbb www488dcom, www.mogu14.cc m.av002.xyz, www,520689,com。m91dyucom! sy88.tv; uu22pplive。ckv1,com kanpianwang,vip; kkkk,tun, </w:t>
        <w:br/>
        <w:t>aacg16,vom。17.com cn。www,91rz,cc 8xjbvip, mt731xxyz, www.97isesediyihuisuo, 17caoaa.com。77tv.cc。meatfb0 dls, vip.aqdf290r, kanjiandajiba www,087han,xyz! kp38.cc, www,ldstv 27gaottxy, my,188com m。</w:t>
        <w:br/>
        <w:t xml:space="preserve">www,36abab,com; 9x24; xvdizhi4.cn zerosumgame。8 xxtv69c。26a6.,cc ttps,yp1h9,xyz,9166 hsck7css 9jjxx[/; www,dctpump,com, fuli1024。wwwavtb2388(com; xn--81-xdv,cc! www,455lll mt330pp www.avstar09.com www,vr499,com! kpdz66 777dmei; www,ncye78,com, ht46dd.co; cuke0001,app。4xxtv451lol:8888! </w:t>
        <w:br/>
        <w:t xml:space="preserve">w1.vf1688。hhhhav78.com。xhs02.vip, shejingshunjian, jrr28com www147rr; www.754mm.com。vip.77.cn; wwwseqingav。www.panni.ccom.xyz.icu。wwwgdhhccomxyzicu; wwwkkcpccomxyzicu。32xz,cc; haoxifum; www,ddse24,com。47kk,cn! kht078.vip www,fefe77,com ht09hh,xyz, wwwb5gv5c0m xj.782.com! </w:t>
        <w:br/>
        <w:t>wwwabc332com www.300nn.com ha9d4ygh9a28! bbqq40.vlp meitun jm123! xgkp100.cc, sjsj fs16222! yiqicao17ccn wwwxxsm1031; potatoesree, www,ht684op,vip mm131 v; xishan; 775v,cc, aqd246! 3k61.cc www.hs258.com.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